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19C9" w:rsidRPr="00E65479" w:rsidRDefault="000B1F80" w:rsidP="007817FA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E65479">
        <w:rPr>
          <w:rFonts w:ascii="Times New Roman" w:hAnsi="Times New Roman"/>
          <w:b/>
          <w:sz w:val="28"/>
          <w:szCs w:val="28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595B53" w:rsidRDefault="00595B53" w:rsidP="007817FA">
      <w:pPr>
        <w:spacing w:after="120" w:line="240" w:lineRule="auto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  <w:r w:rsidRPr="00E65479">
        <w:rPr>
          <w:rFonts w:ascii="Times New Roman" w:hAnsi="Times New Roman"/>
          <w:sz w:val="28"/>
          <w:szCs w:val="28"/>
        </w:rPr>
        <w:t>(відповідно до пункту 4</w:t>
      </w:r>
      <w:r w:rsidRPr="00E65479">
        <w:rPr>
          <w:rFonts w:ascii="Times New Roman" w:hAnsi="Times New Roman"/>
          <w:sz w:val="28"/>
          <w:szCs w:val="28"/>
          <w:vertAlign w:val="superscript"/>
        </w:rPr>
        <w:t xml:space="preserve">1 </w:t>
      </w:r>
      <w:r w:rsidRPr="00E65479">
        <w:rPr>
          <w:rFonts w:ascii="Times New Roman" w:hAnsi="Times New Roman"/>
          <w:sz w:val="28"/>
          <w:szCs w:val="28"/>
        </w:rPr>
        <w:t>постанови КМУ від 11.10.2016 №</w:t>
      </w:r>
      <w:r w:rsidR="00653CE2" w:rsidRPr="00E65479">
        <w:rPr>
          <w:rFonts w:ascii="Times New Roman" w:hAnsi="Times New Roman"/>
          <w:sz w:val="28"/>
          <w:szCs w:val="28"/>
        </w:rPr>
        <w:t> </w:t>
      </w:r>
      <w:r w:rsidRPr="00E65479">
        <w:rPr>
          <w:rFonts w:ascii="Times New Roman" w:hAnsi="Times New Roman"/>
          <w:sz w:val="28"/>
          <w:szCs w:val="28"/>
        </w:rPr>
        <w:t>710 «Про ефективне використання державних коштів» (зі змінами)</w:t>
      </w:r>
    </w:p>
    <w:p w:rsidR="00E65479" w:rsidRPr="00E65479" w:rsidRDefault="00E65479" w:rsidP="007817FA">
      <w:pPr>
        <w:spacing w:after="120" w:line="240" w:lineRule="auto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</w:p>
    <w:p w:rsidR="000B1F80" w:rsidRDefault="00E65479" w:rsidP="00E65479">
      <w:pPr>
        <w:tabs>
          <w:tab w:val="left" w:pos="851"/>
        </w:tabs>
        <w:spacing w:after="12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1. </w:t>
      </w:r>
      <w:r w:rsidR="000B1F80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Найменування, місцезнаходження та ідентифікаційний код замовника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br/>
      </w:r>
      <w:r w:rsidR="000B1F80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 Єдиному державному реєстрі юридичних осіб, фізичних осіб-підприємців та громадських формувань, його категорія: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Департамент освіти Харківської міської ради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; вул.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 Сумська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, 6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, м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. Харків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61002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; код за ЄДРПОУ –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22704183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; категорія замовника – орган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місцевого самоврядування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65479" w:rsidRPr="00E15764" w:rsidRDefault="00E65479" w:rsidP="00E15764">
      <w:pPr>
        <w:widowControl w:val="0"/>
        <w:spacing w:after="0" w:line="240" w:lineRule="auto"/>
        <w:ind w:right="1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53CE2" w:rsidRPr="00E15764" w:rsidRDefault="00E65479" w:rsidP="00E65479">
      <w:pPr>
        <w:widowControl w:val="0"/>
        <w:spacing w:after="0" w:line="240" w:lineRule="auto"/>
        <w:ind w:right="1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5764">
        <w:rPr>
          <w:rFonts w:ascii="Times New Roman" w:eastAsia="Times New Roman" w:hAnsi="Times New Roman"/>
          <w:b/>
          <w:sz w:val="28"/>
          <w:szCs w:val="28"/>
          <w:lang w:eastAsia="ru-RU"/>
        </w:rPr>
        <w:t>2. </w:t>
      </w:r>
      <w:r w:rsidR="00653CE2" w:rsidRPr="00E15764">
        <w:rPr>
          <w:rFonts w:ascii="Times New Roman" w:eastAsia="Times New Roman" w:hAnsi="Times New Roman"/>
          <w:b/>
          <w:sz w:val="28"/>
          <w:szCs w:val="28"/>
          <w:lang w:eastAsia="ru-RU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</w:t>
      </w:r>
      <w:r w:rsidR="00653CE2" w:rsidRPr="00E1576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Start w:id="0" w:name="_Hlk66864758"/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 xml:space="preserve">Капітальний ремонт </w:t>
      </w:r>
      <w:r w:rsidR="00642D92">
        <w:rPr>
          <w:rFonts w:ascii="Times New Roman" w:eastAsia="Times New Roman" w:hAnsi="Times New Roman"/>
          <w:sz w:val="28"/>
          <w:szCs w:val="28"/>
          <w:lang w:eastAsia="ru-RU"/>
        </w:rPr>
        <w:t xml:space="preserve">дитячого ігрового майданчика </w:t>
      </w:r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>комунального закладу «</w:t>
      </w:r>
      <w:r w:rsidR="00E54D47">
        <w:rPr>
          <w:rFonts w:ascii="Times New Roman" w:eastAsia="Times New Roman" w:hAnsi="Times New Roman"/>
          <w:sz w:val="28"/>
          <w:szCs w:val="28"/>
          <w:lang w:eastAsia="ru-RU"/>
        </w:rPr>
        <w:t>Дошкільний навчальний заклад (ясла-садок) № </w:t>
      </w:r>
      <w:r w:rsidR="00B33522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B535BC">
        <w:rPr>
          <w:rFonts w:ascii="Times New Roman" w:eastAsia="Times New Roman" w:hAnsi="Times New Roman"/>
          <w:sz w:val="28"/>
          <w:szCs w:val="28"/>
          <w:lang w:eastAsia="ru-RU"/>
        </w:rPr>
        <w:t>81</w:t>
      </w:r>
      <w:r w:rsidR="0036105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 xml:space="preserve">Харківської міської ради» за </w:t>
      </w:r>
      <w:proofErr w:type="spellStart"/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>адресою</w:t>
      </w:r>
      <w:proofErr w:type="spellEnd"/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>: 61</w:t>
      </w:r>
      <w:r w:rsidR="00B33522">
        <w:rPr>
          <w:rFonts w:ascii="Times New Roman" w:eastAsia="Times New Roman" w:hAnsi="Times New Roman"/>
          <w:sz w:val="28"/>
          <w:szCs w:val="28"/>
          <w:lang w:eastAsia="ru-RU"/>
        </w:rPr>
        <w:t>072</w:t>
      </w:r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>, м.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 xml:space="preserve">Харків, </w:t>
      </w:r>
      <w:r w:rsidR="00B33522">
        <w:rPr>
          <w:rFonts w:ascii="Times New Roman" w:eastAsia="Times New Roman" w:hAnsi="Times New Roman"/>
          <w:sz w:val="28"/>
          <w:szCs w:val="28"/>
          <w:lang w:eastAsia="ru-RU"/>
        </w:rPr>
        <w:t>вул. </w:t>
      </w:r>
      <w:r w:rsidR="00B535BC">
        <w:rPr>
          <w:rFonts w:ascii="Times New Roman" w:eastAsia="Times New Roman" w:hAnsi="Times New Roman"/>
          <w:sz w:val="28"/>
          <w:szCs w:val="28"/>
          <w:lang w:eastAsia="ru-RU"/>
        </w:rPr>
        <w:t>Тобольська</w:t>
      </w:r>
      <w:r w:rsidR="00A200A7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B535BC">
        <w:rPr>
          <w:rFonts w:ascii="Times New Roman" w:eastAsia="Times New Roman" w:hAnsi="Times New Roman"/>
          <w:sz w:val="28"/>
          <w:szCs w:val="28"/>
          <w:lang w:eastAsia="ru-RU"/>
        </w:rPr>
        <w:t>36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» в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ідповідно до коду ДК 021:2015 4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5453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000-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Капітальний ремонт і реставрація</w:t>
      </w:r>
      <w:bookmarkEnd w:id="0"/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F610E" w:rsidRPr="00E65479" w:rsidRDefault="009F610E" w:rsidP="00653CE2">
      <w:pPr>
        <w:tabs>
          <w:tab w:val="left" w:pos="851"/>
        </w:tabs>
        <w:spacing w:after="12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0B1F80" w:rsidRPr="00642D92" w:rsidRDefault="00E65479" w:rsidP="00E65479">
      <w:pPr>
        <w:tabs>
          <w:tab w:val="left" w:pos="851"/>
        </w:tabs>
        <w:spacing w:after="12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3. </w:t>
      </w:r>
      <w:r w:rsidR="000B1F80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Ідентифікатор закупівлі: </w:t>
      </w:r>
      <w:r w:rsidR="00B535BC" w:rsidRPr="00B535BC">
        <w:rPr>
          <w:rFonts w:ascii="Times New Roman" w:eastAsia="Times New Roman" w:hAnsi="Times New Roman"/>
          <w:sz w:val="28"/>
          <w:szCs w:val="28"/>
          <w:lang w:eastAsia="ru-RU"/>
        </w:rPr>
        <w:t>UA-2021-04-29-007367-c</w:t>
      </w:r>
      <w:r w:rsidR="00B33522" w:rsidRPr="00B3352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65479" w:rsidRP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B12373" w:rsidRPr="008601F8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4. </w:t>
      </w:r>
      <w:r w:rsidR="00595B53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Обґрунтування технічних та якісних характеристик предмета закупівлі:</w:t>
      </w:r>
      <w:r w:rsidR="00330E37" w:rsidRPr="00E65479">
        <w:rPr>
          <w:rFonts w:ascii="Times New Roman" w:hAnsi="Times New Roman"/>
          <w:sz w:val="28"/>
          <w:szCs w:val="28"/>
        </w:rPr>
        <w:t xml:space="preserve"> </w:t>
      </w:r>
      <w:r w:rsidR="00BC6322" w:rsidRPr="00E65479">
        <w:rPr>
          <w:rFonts w:ascii="Times New Roman" w:hAnsi="Times New Roman"/>
          <w:sz w:val="28"/>
          <w:szCs w:val="28"/>
        </w:rPr>
        <w:t xml:space="preserve">закупівля </w:t>
      </w:r>
      <w:r w:rsidR="00E15764">
        <w:rPr>
          <w:rFonts w:ascii="Times New Roman" w:hAnsi="Times New Roman"/>
          <w:sz w:val="28"/>
          <w:szCs w:val="28"/>
        </w:rPr>
        <w:t>робіт</w:t>
      </w:r>
      <w:r w:rsidR="00BC6322" w:rsidRPr="00E65479">
        <w:rPr>
          <w:rFonts w:ascii="Times New Roman" w:hAnsi="Times New Roman"/>
          <w:sz w:val="28"/>
          <w:szCs w:val="28"/>
        </w:rPr>
        <w:t xml:space="preserve"> здійснюється для забезпечення </w:t>
      </w:r>
      <w:r w:rsidR="00E15764">
        <w:rPr>
          <w:rFonts w:ascii="Times New Roman" w:hAnsi="Times New Roman"/>
          <w:sz w:val="28"/>
          <w:szCs w:val="28"/>
        </w:rPr>
        <w:t xml:space="preserve">проведення капітального ремонту </w:t>
      </w:r>
      <w:r w:rsidR="00642D92">
        <w:rPr>
          <w:rFonts w:ascii="Times New Roman" w:hAnsi="Times New Roman"/>
          <w:sz w:val="28"/>
          <w:szCs w:val="28"/>
        </w:rPr>
        <w:t>дитячого ігрового майданчика</w:t>
      </w:r>
      <w:r w:rsidR="00E15764">
        <w:rPr>
          <w:rFonts w:ascii="Times New Roman" w:hAnsi="Times New Roman"/>
          <w:sz w:val="28"/>
          <w:szCs w:val="28"/>
        </w:rPr>
        <w:t xml:space="preserve"> комунального закладу «</w:t>
      </w:r>
      <w:r w:rsidR="00E54D47">
        <w:rPr>
          <w:rFonts w:ascii="Times New Roman" w:hAnsi="Times New Roman"/>
          <w:sz w:val="28"/>
          <w:szCs w:val="28"/>
        </w:rPr>
        <w:t>Дошкільний навчальний заклад (ясла-садок) № </w:t>
      </w:r>
      <w:r w:rsidR="00B33522">
        <w:rPr>
          <w:rFonts w:ascii="Times New Roman" w:hAnsi="Times New Roman"/>
          <w:sz w:val="28"/>
          <w:szCs w:val="28"/>
        </w:rPr>
        <w:t>2</w:t>
      </w:r>
      <w:r w:rsidR="00B535BC">
        <w:rPr>
          <w:rFonts w:ascii="Times New Roman" w:hAnsi="Times New Roman"/>
          <w:sz w:val="28"/>
          <w:szCs w:val="28"/>
        </w:rPr>
        <w:t>81</w:t>
      </w:r>
      <w:r w:rsidR="00361052">
        <w:rPr>
          <w:rFonts w:ascii="Times New Roman" w:hAnsi="Times New Roman"/>
          <w:sz w:val="28"/>
          <w:szCs w:val="28"/>
        </w:rPr>
        <w:t xml:space="preserve"> </w:t>
      </w:r>
      <w:r w:rsidR="00E15764">
        <w:rPr>
          <w:rFonts w:ascii="Times New Roman" w:hAnsi="Times New Roman"/>
          <w:sz w:val="28"/>
          <w:szCs w:val="28"/>
        </w:rPr>
        <w:t xml:space="preserve">Харківської міської ради» </w:t>
      </w:r>
      <w:r w:rsidR="00653CE2" w:rsidRPr="00E65479">
        <w:rPr>
          <w:rFonts w:ascii="Times New Roman" w:hAnsi="Times New Roman"/>
          <w:sz w:val="28"/>
          <w:szCs w:val="28"/>
        </w:rPr>
        <w:t xml:space="preserve">в рамках реалізації Комплексної програми розвитку освіти м. Харкова на 2018-2022 роки, </w:t>
      </w:r>
      <w:r w:rsidR="00B535BC">
        <w:rPr>
          <w:rFonts w:ascii="Times New Roman" w:hAnsi="Times New Roman"/>
          <w:sz w:val="28"/>
          <w:szCs w:val="28"/>
        </w:rPr>
        <w:br/>
      </w:r>
      <w:r w:rsidR="00BC0197" w:rsidRPr="00E65479">
        <w:rPr>
          <w:rFonts w:ascii="Times New Roman" w:hAnsi="Times New Roman"/>
          <w:sz w:val="28"/>
          <w:szCs w:val="28"/>
        </w:rPr>
        <w:t xml:space="preserve">з урахуванням </w:t>
      </w:r>
      <w:r w:rsidR="00E15764">
        <w:rPr>
          <w:rFonts w:ascii="Times New Roman" w:hAnsi="Times New Roman"/>
          <w:sz w:val="28"/>
          <w:szCs w:val="28"/>
        </w:rPr>
        <w:t xml:space="preserve">технічного стану </w:t>
      </w:r>
      <w:r w:rsidR="00E54D47">
        <w:rPr>
          <w:rFonts w:ascii="Times New Roman" w:hAnsi="Times New Roman"/>
          <w:sz w:val="28"/>
          <w:szCs w:val="28"/>
        </w:rPr>
        <w:t>об’єкта</w:t>
      </w:r>
      <w:r w:rsidR="008601F8">
        <w:rPr>
          <w:rFonts w:ascii="Times New Roman" w:hAnsi="Times New Roman"/>
          <w:sz w:val="28"/>
          <w:szCs w:val="28"/>
        </w:rPr>
        <w:t xml:space="preserve"> та у відповідності з</w:t>
      </w:r>
      <w:r w:rsidR="008601F8" w:rsidRPr="008601F8">
        <w:rPr>
          <w:rFonts w:ascii="Times New Roman" w:hAnsi="Times New Roman"/>
          <w:sz w:val="28"/>
          <w:szCs w:val="28"/>
        </w:rPr>
        <w:t xml:space="preserve"> ДСТУ Б Д.1.1-1:2013</w:t>
      </w:r>
      <w:r w:rsidR="00330E37" w:rsidRPr="008601F8">
        <w:rPr>
          <w:rFonts w:ascii="Times New Roman" w:hAnsi="Times New Roman"/>
          <w:sz w:val="28"/>
          <w:szCs w:val="28"/>
        </w:rPr>
        <w:t>.</w:t>
      </w:r>
      <w:r w:rsidR="008920DD" w:rsidRPr="008601F8">
        <w:rPr>
          <w:rFonts w:ascii="Times New Roman" w:hAnsi="Times New Roman"/>
          <w:sz w:val="28"/>
          <w:szCs w:val="28"/>
        </w:rPr>
        <w:t xml:space="preserve"> </w:t>
      </w:r>
    </w:p>
    <w:p w:rsidR="00083B42" w:rsidRPr="00E65479" w:rsidRDefault="00083B42" w:rsidP="007817FA">
      <w:pPr>
        <w:pStyle w:val="a3"/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035765" w:rsidRPr="007A1D9A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5. </w:t>
      </w:r>
      <w:r w:rsidR="00C819C9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Обґрунтування </w:t>
      </w:r>
      <w:r w:rsidR="00B12373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розміру бюджетного призначення</w:t>
      </w:r>
      <w:r w:rsidR="00E33FD8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r w:rsidR="009F610E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>розмір бюджетного призначення</w:t>
      </w:r>
      <w:r w:rsidR="00772C36" w:rsidRPr="00E65479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визначений</w:t>
      </w:r>
      <w:r w:rsidR="00E54D4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8019F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відповідно </w:t>
      </w:r>
      <w:r w:rsidR="007A1D9A">
        <w:rPr>
          <w:rFonts w:ascii="Times New Roman" w:eastAsia="Times New Roman" w:hAnsi="Times New Roman"/>
          <w:sz w:val="28"/>
          <w:szCs w:val="28"/>
          <w:lang w:eastAsia="ru-RU"/>
        </w:rPr>
        <w:t>до</w:t>
      </w:r>
      <w:r w:rsidR="0038019F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A1D9A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ошторису </w:t>
      </w:r>
      <w:r w:rsidR="00CB3434">
        <w:rPr>
          <w:rFonts w:ascii="Times New Roman" w:eastAsia="Times New Roman" w:hAnsi="Times New Roman"/>
          <w:sz w:val="28"/>
          <w:szCs w:val="28"/>
          <w:lang w:eastAsia="ru-RU"/>
        </w:rPr>
        <w:t xml:space="preserve">витрат </w:t>
      </w:r>
      <w:r w:rsidR="007A1D9A" w:rsidRPr="007A1D9A">
        <w:rPr>
          <w:rFonts w:ascii="Times New Roman" w:eastAsia="Times New Roman" w:hAnsi="Times New Roman"/>
          <w:sz w:val="28"/>
          <w:szCs w:val="28"/>
          <w:lang w:eastAsia="ru-RU"/>
        </w:rPr>
        <w:t xml:space="preserve">на виконання Комплексної програми розвитку освіти м. Харкова на 2018-2022 роки за рахунок коштів бюджету Харківської міської територіальної громади 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>на 2021 рік.</w:t>
      </w:r>
    </w:p>
    <w:p w:rsid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D4E4A" w:rsidRP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6. </w:t>
      </w:r>
      <w:r w:rsidR="00DD4E4A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Очікувана вартість предмета закупівлі: </w:t>
      </w:r>
      <w:r w:rsidR="00B535BC">
        <w:rPr>
          <w:rFonts w:ascii="Times New Roman" w:eastAsia="Times New Roman" w:hAnsi="Times New Roman"/>
          <w:sz w:val="28"/>
          <w:szCs w:val="28"/>
          <w:lang w:eastAsia="ru-RU"/>
        </w:rPr>
        <w:t>156 857</w:t>
      </w:r>
      <w:r w:rsidR="00642D92">
        <w:rPr>
          <w:rFonts w:ascii="Times New Roman" w:eastAsia="Times New Roman" w:hAnsi="Times New Roman"/>
          <w:sz w:val="28"/>
          <w:szCs w:val="28"/>
          <w:lang w:eastAsia="ru-RU"/>
        </w:rPr>
        <w:t>,00</w:t>
      </w:r>
      <w:r w:rsidR="00DD4E4A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грн з ПДВ.</w:t>
      </w:r>
    </w:p>
    <w:p w:rsidR="00DD4E4A" w:rsidRPr="00E65479" w:rsidRDefault="00DD4E4A" w:rsidP="007817F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12373" w:rsidRP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7. </w:t>
      </w:r>
      <w:r w:rsidR="00B6060F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Обґрунтування</w:t>
      </w:r>
      <w:r w:rsidR="00B12373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очікуваної вартості предмета закупівлі</w:t>
      </w:r>
      <w:r w:rsidR="00C819C9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8601F8" w:rsidRPr="008601F8" w:rsidRDefault="001149A0" w:rsidP="008601F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5479">
        <w:rPr>
          <w:rFonts w:ascii="Times New Roman" w:eastAsia="Times New Roman" w:hAnsi="Times New Roman"/>
          <w:sz w:val="28"/>
          <w:szCs w:val="28"/>
          <w:lang w:eastAsia="ru-RU"/>
        </w:rPr>
        <w:t>Очікуван</w:t>
      </w:r>
      <w:r w:rsidR="00F51629" w:rsidRPr="007A1D9A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вартість предмету закупівлі в</w:t>
      </w:r>
      <w:r w:rsidR="00D417A2" w:rsidRPr="00E65479">
        <w:rPr>
          <w:rFonts w:ascii="Times New Roman" w:eastAsia="Times New Roman" w:hAnsi="Times New Roman"/>
          <w:sz w:val="28"/>
          <w:szCs w:val="28"/>
          <w:lang w:eastAsia="ru-RU"/>
        </w:rPr>
        <w:t>изначено</w:t>
      </w:r>
      <w:r w:rsidR="008B26F8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5455E">
        <w:rPr>
          <w:rFonts w:ascii="Times New Roman" w:eastAsia="Times New Roman" w:hAnsi="Times New Roman"/>
          <w:sz w:val="28"/>
          <w:szCs w:val="28"/>
          <w:lang w:eastAsia="ru-RU"/>
        </w:rPr>
        <w:t xml:space="preserve">на підставі зведеного кошторисного розрахунку вартості об’єкту та </w:t>
      </w:r>
      <w:r w:rsidR="008B26F8" w:rsidRPr="00E65479">
        <w:rPr>
          <w:rFonts w:ascii="Times New Roman" w:eastAsia="Times New Roman" w:hAnsi="Times New Roman"/>
          <w:sz w:val="28"/>
          <w:szCs w:val="28"/>
          <w:lang w:eastAsia="ru-RU"/>
        </w:rPr>
        <w:t>відповідно до</w:t>
      </w:r>
      <w:r w:rsidR="00D417A2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експертного </w:t>
      </w:r>
      <w:r w:rsidR="008601F8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звіту кошторисної частини проектної документації. </w:t>
      </w:r>
    </w:p>
    <w:p w:rsidR="00B12373" w:rsidRPr="00E65479" w:rsidRDefault="008601F8" w:rsidP="001652F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5E4425" w:rsidRPr="008601F8">
        <w:rPr>
          <w:rFonts w:ascii="Times New Roman" w:eastAsia="Times New Roman" w:hAnsi="Times New Roman"/>
          <w:sz w:val="28"/>
          <w:szCs w:val="28"/>
          <w:lang w:eastAsia="ru-RU"/>
        </w:rPr>
        <w:t>раховуючи</w:t>
      </w: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викладене вище, </w:t>
      </w:r>
      <w:r w:rsidR="007A1D9A" w:rsidRPr="008601F8">
        <w:rPr>
          <w:rFonts w:ascii="Times New Roman" w:eastAsia="Times New Roman" w:hAnsi="Times New Roman"/>
          <w:sz w:val="28"/>
          <w:szCs w:val="28"/>
          <w:lang w:eastAsia="ru-RU"/>
        </w:rPr>
        <w:t>на виконання Комплексної програми розвитку освіти м. Харкова на 2018-2022 роки за рахунок коштів бюджету Харківської міської територіальної громади на 2021 рік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>, очікуван</w:t>
      </w:r>
      <w:r w:rsidR="001149A0" w:rsidRPr="008601F8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вартість </w:t>
      </w: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>робіт</w:t>
      </w:r>
      <w:r w:rsidR="00696B51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проведення </w:t>
      </w: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>спрощеної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закупівлі </w:t>
      </w:r>
      <w:r w:rsidR="001149A0" w:rsidRPr="008601F8">
        <w:rPr>
          <w:rFonts w:ascii="Times New Roman" w:eastAsia="Times New Roman" w:hAnsi="Times New Roman"/>
          <w:sz w:val="28"/>
          <w:szCs w:val="28"/>
          <w:lang w:eastAsia="ru-RU"/>
        </w:rPr>
        <w:t>визначено в розмірі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535BC">
        <w:rPr>
          <w:rFonts w:ascii="Times New Roman" w:eastAsia="Times New Roman" w:hAnsi="Times New Roman"/>
          <w:sz w:val="28"/>
          <w:szCs w:val="28"/>
          <w:lang w:eastAsia="ru-RU"/>
        </w:rPr>
        <w:t xml:space="preserve">156 </w:t>
      </w:r>
      <w:bookmarkStart w:id="1" w:name="_GoBack"/>
      <w:bookmarkEnd w:id="1"/>
      <w:r w:rsidR="00B535BC">
        <w:rPr>
          <w:rFonts w:ascii="Times New Roman" w:eastAsia="Times New Roman" w:hAnsi="Times New Roman"/>
          <w:sz w:val="28"/>
          <w:szCs w:val="28"/>
          <w:lang w:eastAsia="ru-RU"/>
        </w:rPr>
        <w:t>857</w:t>
      </w:r>
      <w:r w:rsidR="00642D92">
        <w:rPr>
          <w:rFonts w:ascii="Times New Roman" w:eastAsia="Times New Roman" w:hAnsi="Times New Roman"/>
          <w:sz w:val="28"/>
          <w:szCs w:val="28"/>
          <w:lang w:eastAsia="ru-RU"/>
        </w:rPr>
        <w:t>,00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грн.</w:t>
      </w:r>
    </w:p>
    <w:sectPr w:rsidR="00B12373" w:rsidRPr="00E65479" w:rsidSect="0095455E">
      <w:pgSz w:w="11906" w:h="16838"/>
      <w:pgMar w:top="709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646F3BBD"/>
    <w:multiLevelType w:val="hybridMultilevel"/>
    <w:tmpl w:val="EE7CA17E"/>
    <w:lvl w:ilvl="0" w:tplc="0B28584E">
      <w:start w:val="1"/>
      <w:numFmt w:val="decimal"/>
      <w:lvlText w:val="%1)"/>
      <w:lvlJc w:val="left"/>
      <w:pPr>
        <w:ind w:left="1070" w:hanging="360"/>
      </w:pPr>
      <w:rPr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75D1378B"/>
    <w:multiLevelType w:val="multilevel"/>
    <w:tmpl w:val="1B0A91E8"/>
    <w:lvl w:ilvl="0">
      <w:start w:val="1"/>
      <w:numFmt w:val="decimal"/>
      <w:lvlText w:val="%1."/>
      <w:lvlJc w:val="left"/>
      <w:pPr>
        <w:ind w:left="1287" w:hanging="360"/>
      </w:pPr>
      <w:rPr>
        <w:sz w:val="25"/>
        <w:szCs w:val="25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F80"/>
    <w:rsid w:val="000210D2"/>
    <w:rsid w:val="00035765"/>
    <w:rsid w:val="000527DD"/>
    <w:rsid w:val="00083B42"/>
    <w:rsid w:val="00087F1C"/>
    <w:rsid w:val="000B1F80"/>
    <w:rsid w:val="000C58C4"/>
    <w:rsid w:val="000D292C"/>
    <w:rsid w:val="000D4E09"/>
    <w:rsid w:val="001149A0"/>
    <w:rsid w:val="00137264"/>
    <w:rsid w:val="00146C3E"/>
    <w:rsid w:val="0015274D"/>
    <w:rsid w:val="001652F7"/>
    <w:rsid w:val="001668BF"/>
    <w:rsid w:val="0018336A"/>
    <w:rsid w:val="001E4591"/>
    <w:rsid w:val="001F3A51"/>
    <w:rsid w:val="00204038"/>
    <w:rsid w:val="00214C14"/>
    <w:rsid w:val="00222D54"/>
    <w:rsid w:val="002F7D8B"/>
    <w:rsid w:val="003250E4"/>
    <w:rsid w:val="00330E37"/>
    <w:rsid w:val="00347FC7"/>
    <w:rsid w:val="00361052"/>
    <w:rsid w:val="00364FB1"/>
    <w:rsid w:val="003678FA"/>
    <w:rsid w:val="00370C4C"/>
    <w:rsid w:val="0038019F"/>
    <w:rsid w:val="003920C0"/>
    <w:rsid w:val="0039585A"/>
    <w:rsid w:val="00395A93"/>
    <w:rsid w:val="00482B0F"/>
    <w:rsid w:val="004D4C9B"/>
    <w:rsid w:val="005412BE"/>
    <w:rsid w:val="005621FD"/>
    <w:rsid w:val="00575E3F"/>
    <w:rsid w:val="00595B53"/>
    <w:rsid w:val="005E4425"/>
    <w:rsid w:val="006065A6"/>
    <w:rsid w:val="006124A8"/>
    <w:rsid w:val="00625246"/>
    <w:rsid w:val="00642D92"/>
    <w:rsid w:val="006452BC"/>
    <w:rsid w:val="00653CE2"/>
    <w:rsid w:val="00691B46"/>
    <w:rsid w:val="00696B51"/>
    <w:rsid w:val="006A1BE5"/>
    <w:rsid w:val="006C7939"/>
    <w:rsid w:val="006D6144"/>
    <w:rsid w:val="0071711D"/>
    <w:rsid w:val="007577F6"/>
    <w:rsid w:val="00772C36"/>
    <w:rsid w:val="007817FA"/>
    <w:rsid w:val="007A1D9A"/>
    <w:rsid w:val="00857F61"/>
    <w:rsid w:val="008601F8"/>
    <w:rsid w:val="008920DD"/>
    <w:rsid w:val="00896952"/>
    <w:rsid w:val="008B26F8"/>
    <w:rsid w:val="008C72F7"/>
    <w:rsid w:val="008F241F"/>
    <w:rsid w:val="00914681"/>
    <w:rsid w:val="0095455E"/>
    <w:rsid w:val="00967420"/>
    <w:rsid w:val="009A09BD"/>
    <w:rsid w:val="009B34A2"/>
    <w:rsid w:val="009F2D9D"/>
    <w:rsid w:val="009F610E"/>
    <w:rsid w:val="00A200A7"/>
    <w:rsid w:val="00A614DA"/>
    <w:rsid w:val="00A83726"/>
    <w:rsid w:val="00A8635E"/>
    <w:rsid w:val="00AC2949"/>
    <w:rsid w:val="00B12373"/>
    <w:rsid w:val="00B33522"/>
    <w:rsid w:val="00B44B35"/>
    <w:rsid w:val="00B535BC"/>
    <w:rsid w:val="00B6060F"/>
    <w:rsid w:val="00BC0197"/>
    <w:rsid w:val="00BC6322"/>
    <w:rsid w:val="00BE089F"/>
    <w:rsid w:val="00C50EBF"/>
    <w:rsid w:val="00C819C9"/>
    <w:rsid w:val="00CB3434"/>
    <w:rsid w:val="00CF44EB"/>
    <w:rsid w:val="00D417A2"/>
    <w:rsid w:val="00D641D7"/>
    <w:rsid w:val="00DA30E1"/>
    <w:rsid w:val="00DD4E4A"/>
    <w:rsid w:val="00E15764"/>
    <w:rsid w:val="00E25D79"/>
    <w:rsid w:val="00E33508"/>
    <w:rsid w:val="00E33FD8"/>
    <w:rsid w:val="00E54D47"/>
    <w:rsid w:val="00E65479"/>
    <w:rsid w:val="00EA7A3B"/>
    <w:rsid w:val="00F51629"/>
    <w:rsid w:val="00F94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7719C"/>
  <w15:docId w15:val="{32D2F569-0564-4541-B769-87AF07C26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75E3F"/>
    <w:pPr>
      <w:spacing w:after="200" w:line="276" w:lineRule="auto"/>
    </w:pPr>
    <w:rPr>
      <w:sz w:val="22"/>
      <w:szCs w:val="22"/>
      <w:lang w:val="uk-UA" w:eastAsia="en-US"/>
    </w:rPr>
  </w:style>
  <w:style w:type="paragraph" w:styleId="1">
    <w:name w:val="heading 1"/>
    <w:basedOn w:val="a"/>
    <w:link w:val="10"/>
    <w:uiPriority w:val="9"/>
    <w:qFormat/>
    <w:rsid w:val="00E157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B1F80"/>
    <w:pPr>
      <w:ind w:left="720"/>
      <w:contextualSpacing/>
    </w:pPr>
    <w:rPr>
      <w:sz w:val="20"/>
      <w:szCs w:val="20"/>
    </w:rPr>
  </w:style>
  <w:style w:type="character" w:customStyle="1" w:styleId="a4">
    <w:name w:val="Абзац списку Знак"/>
    <w:link w:val="a3"/>
    <w:uiPriority w:val="34"/>
    <w:locked/>
    <w:rsid w:val="000B1F80"/>
    <w:rPr>
      <w:rFonts w:ascii="Calibri" w:eastAsia="Calibri" w:hAnsi="Calibri" w:cs="Times New Roman"/>
    </w:rPr>
  </w:style>
  <w:style w:type="paragraph" w:customStyle="1" w:styleId="a5">
    <w:name w:val="a"/>
    <w:basedOn w:val="a"/>
    <w:rsid w:val="006C79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10">
    <w:name w:val="Заголовок 1 Знак"/>
    <w:basedOn w:val="a0"/>
    <w:link w:val="1"/>
    <w:uiPriority w:val="9"/>
    <w:rsid w:val="00E15764"/>
    <w:rPr>
      <w:rFonts w:ascii="Times New Roman" w:eastAsia="Times New Roman" w:hAnsi="Times New Roman"/>
      <w:b/>
      <w:bCs/>
      <w:kern w:val="36"/>
      <w:sz w:val="48"/>
      <w:szCs w:val="48"/>
      <w:lang w:val="uk-UA" w:eastAsia="uk-UA"/>
    </w:rPr>
  </w:style>
  <w:style w:type="character" w:customStyle="1" w:styleId="ng-binding">
    <w:name w:val="ng-binding"/>
    <w:basedOn w:val="a0"/>
    <w:rsid w:val="00E157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65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1609</Words>
  <Characters>918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2522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2800-shvetss</dc:creator>
  <cp:keywords/>
  <cp:lastModifiedBy>Власник</cp:lastModifiedBy>
  <cp:revision>44</cp:revision>
  <cp:lastPrinted>2021-03-22T13:14:00Z</cp:lastPrinted>
  <dcterms:created xsi:type="dcterms:W3CDTF">2021-03-17T12:08:00Z</dcterms:created>
  <dcterms:modified xsi:type="dcterms:W3CDTF">2021-05-06T10:31:00Z</dcterms:modified>
</cp:coreProperties>
</file>